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道路交通事故  最新升级版 评论地址：https://www.jiaokey.com/book/detail/13378389.html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