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东京“左联”重建后留日学生文艺活动</w:t>
      </w:r>
    </w:p>
    <w:p>
      <w:r>
        <w:rPr>
          <w:rFonts w:ascii="宋体" w:hAnsi="宋体" w:eastAsia="宋体"/>
          <w:sz w:val="24"/>
        </w:rPr>
        <w:t>（日）小谷一郎著；王建华译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东京“左联”重建后留日学生文艺活动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（日）小谷一郎著；王建华译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本书出售、求购地址：https://www.jiaokey.com/book/detail/13378385.html</w:t>
      </w:r>
    </w:p>
    <w:p>
      <w:r>
        <w:t>更多相关图书推荐：https://www.jiaokey.com</w:t>
      </w:r>
    </w:p>
    <w:p>
      <w:r>
        <w:t>（日）小谷一郎著；王建华译 其他作品：https://www.jiaokey.com/tag/（日）小谷一郎著；王建华译.html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关键词搜索：https://www.jiaokey.com/tag/东京“左联”重建后留日学生文艺活动.html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