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法明确性原则与宪法关系的研究</w:t>
      </w:r>
    </w:p>
    <w:p>
      <w:r>
        <w:rPr>
          <w:rFonts w:ascii="宋体" w:hAnsi="宋体" w:eastAsia="宋体"/>
          <w:sz w:val="24"/>
        </w:rPr>
        <w:t>韩永红著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法明确性原则与宪法关系的研究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本书出售、求购地址：https://www.jiaokey.com/book/detail/13378383.html</w:t>
      </w:r>
    </w:p>
    <w:p>
      <w:r>
        <w:t>更多相关图书推荐：https://www.jiaokey.com</w:t>
      </w:r>
    </w:p>
    <w:p>
      <w:r>
        <w:t>韩永红著 其他作品：https://www.jiaokey.com/tag/韩永红著.html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关键词搜索：https://www.jiaokey.com/tag/法明确性原则与宪法关系的研究.html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