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常见病健康管理答疑丛书  心肌梗死预防与治疗171问</w:t>
      </w:r>
    </w:p>
    <w:p>
      <w:r>
        <w:rPr>
          <w:rFonts w:ascii="宋体" w:hAnsi="宋体" w:eastAsia="宋体"/>
          <w:sz w:val="24"/>
        </w:rPr>
        <w:t>林傲梵，谢英彪主编；卞玉凡，卢岗，刘欢团等编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常见病健康管理答疑丛书  心肌梗死预防与治疗171问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林傲梵，谢英彪主编；卞玉凡，卢岗，刘欢团等编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本书出售、求购地址：https://www.jiaokey.com/book/detail/13378345.html</w:t>
      </w:r>
    </w:p>
    <w:p>
      <w:r>
        <w:t>更多相关图书推荐：https://www.jiaokey.com</w:t>
      </w:r>
    </w:p>
    <w:p>
      <w:r>
        <w:t>林傲梵，谢英彪主编；卞玉凡，卢岗，刘欢团等编 其他作品：https://www.jiaokey.com/tag/林傲梵，谢英彪主编；卞玉凡，卢岗，刘欢团等编.html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关键词搜索：https://www.jiaokey.com/tag/常见病健康管理答疑丛书  心肌梗死预防与治疗171问.html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