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求师不如求己  成为企业的超级员工</w:t>
      </w:r>
    </w:p>
    <w:p>
      <w:r>
        <w:rPr>
          <w:rFonts w:ascii="宋体" w:hAnsi="宋体" w:eastAsia="宋体"/>
          <w:sz w:val="24"/>
        </w:rPr>
        <w:t>韩晓霞著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求师不如求己  成为企业的超级员工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本书出售、求购地址：https://www.jiaokey.com/book/detail/13378323.html</w:t>
      </w:r>
    </w:p>
    <w:p>
      <w:r>
        <w:t>更多相关图书推荐：https://www.jiaokey.com</w:t>
      </w:r>
    </w:p>
    <w:p>
      <w:r>
        <w:t>韩晓霞著 其他作品：https://www.jiaokey.com/tag/韩晓霞著.html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关键词搜索：https://www.jiaokey.com/tag/求师不如求己  成为企业的超级员工.html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