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“十二五”普通高等教育本科国家规划教材  医学遗传学  第6版</w:t>
      </w:r>
    </w:p>
    <w:p>
      <w:r>
        <w:rPr>
          <w:rFonts w:ascii="宋体" w:hAnsi="宋体" w:eastAsia="宋体"/>
          <w:sz w:val="24"/>
        </w:rPr>
        <w:t>左伋主编；顾鸣敏，张咸宁副主编；王培林，左伋，刘雯等编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“十二五”普通高等教育本科国家规划教材  医学遗传学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左伋主编；顾鸣敏，张咸宁副主编；王培林，左伋，刘雯等编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本书出售、求购地址：https://www.jiaokey.com/book/detail/13378322.html</w:t>
      </w:r>
    </w:p>
    <w:p>
      <w:r>
        <w:t>更多相关图书推荐：https://www.jiaokey.com</w:t>
      </w:r>
    </w:p>
    <w:p>
      <w:r>
        <w:t>左伋主编；顾鸣敏，张咸宁副主编；王培林，左伋，刘雯等编 其他作品：https://www.jiaokey.com/tag/左伋主编；顾鸣敏，张咸宁副主编；王培林，左伋，刘雯等编.html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关键词搜索：https://www.jiaokey.com/tag/“十二五”普通高等教育本科国家规划教材  医学遗传学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