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实验室检验和诊断手册  原书第8版</w:t>
      </w:r>
    </w:p>
    <w:p>
      <w:r>
        <w:rPr>
          <w:rFonts w:ascii="宋体" w:hAnsi="宋体" w:eastAsia="宋体"/>
          <w:sz w:val="24"/>
        </w:rPr>
        <w:t>（美）费恩巴赫，（美）丹尔Ⅲ原著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实验室检验和诊断手册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（美）费恩巴赫，（美）丹尔Ⅲ原著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本书出售、求购地址：https://www.jiaokey.com/book/detail/13378318.html</w:t>
      </w:r>
    </w:p>
    <w:p>
      <w:r>
        <w:t>更多相关图书推荐：https://www.jiaokey.com</w:t>
      </w:r>
    </w:p>
    <w:p>
      <w:r>
        <w:t>（美）费恩巴赫，（美）丹尔Ⅲ原著 其他作品：https://www.jiaokey.com/tag/（美）费恩巴赫，（美）丹尔Ⅲ原著.html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关键词搜索：https://www.jiaokey.com/tag/实验室检验和诊断手册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