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书名：幸运签饼纪事  中餐世界历险记</w:t>
      </w:r>
    </w:p>
    <w:p>
      <w:r>
        <w:t>作者：（美）詹妮弗·李（Jennifer8.Lee）著</w:t>
      </w:r>
    </w:p>
    <w:p>
      <w:r>
        <w:t>出版社：北京:新星出版社,2013.07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幸运签饼纪事  中餐世界历险记 评论地址：https://www.jiaokey.com/book/detail/13378299.html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