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数码单反摄影晋级手册  构图技巧全掌握</w:t>
      </w:r>
    </w:p>
    <w:p>
      <w:r>
        <w:rPr>
          <w:rFonts w:ascii="宋体" w:hAnsi="宋体" w:eastAsia="宋体"/>
          <w:sz w:val="24"/>
        </w:rPr>
        <w:t>（日）石田德幸，（日）胡桃，（日）须田卓马著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数码单反摄影晋级手册  构图技巧全掌握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（日）石田德幸，（日）胡桃，（日）须田卓马著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本书出售、求购地址：https://www.jiaokey.com/book/detail/13378296.html</w:t>
      </w:r>
    </w:p>
    <w:p>
      <w:r>
        <w:t>更多相关图书推荐：https://www.jiaokey.com</w:t>
      </w:r>
    </w:p>
    <w:p>
      <w:r>
        <w:t>（日）石田德幸，（日）胡桃，（日）须田卓马著 其他作品：https://www.jiaokey.com/tag/（日）石田德幸，（日）胡桃，（日）须田卓马著.html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关键词搜索：https://www.jiaokey.com/tag/数码单反摄影晋级手册  构图技巧全掌握.html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