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作者：李浪，朱雅莉，熊江主编；赵辉煌，易小波，屈喜龙等副主编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总页数：277</w:t>
      </w:r>
    </w:p>
    <w:p>
      <w:r>
        <w:t>更多请访问教客网: www.jiaokey.com</w:t>
      </w:r>
    </w:p>
    <w:p>
      <w:r>
        <w:t>软件工程 评论地址：https://www.jiaokey.com/book/detail/13378289.html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