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一本书读通中外经典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一本书读通中外经典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本书出售、求购地址：https://www.jiaokey.com/book/detail/13378283.html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关键词搜索：https://www.jiaokey.com/tag/一本书读通中外经典.html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