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DRBD权威指南  基于Corosync+Heartbeat技术构建网络RAID</w:t>
      </w:r>
    </w:p>
    <w:p>
      <w:r>
        <w:rPr>
          <w:rFonts w:ascii="宋体" w:hAnsi="宋体" w:eastAsia="宋体"/>
          <w:sz w:val="24"/>
        </w:rPr>
        <w:t>陶利军编著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DRBD权威指南  基于Corosync+Heartbeat技术构建网络RAID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本书出售、求购地址：https://www.jiaokey.com/book/detail/13378276.html</w:t>
      </w:r>
    </w:p>
    <w:p>
      <w:r>
        <w:t>更多相关图书推荐：https://www.jiaokey.com</w:t>
      </w:r>
    </w:p>
    <w:p>
      <w:r>
        <w:t>陶利军编著 其他作品：https://www.jiaokey.com/tag/陶利军编著.html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关键词搜索：https://www.jiaokey.com/tag/DRBD权威指南  基于Corosync+Heartbeat技术构建网络RAID.html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