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书名：网络安全技术与实例</w:t>
      </w:r>
    </w:p>
    <w:p>
      <w:r>
        <w:t>作者：李敏，卢跃生主编；陈小莉，胡方霞副主编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网络安全技术与实例 评论地址：https://www.jiaokey.com/book/detail/13378273.html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