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高超声速和高温气体动力学  原书第2版</w:t>
      </w:r>
    </w:p>
    <w:p>
      <w:r>
        <w:rPr>
          <w:rFonts w:ascii="宋体" w:hAnsi="宋体" w:eastAsia="宋体"/>
          <w:sz w:val="24"/>
        </w:rPr>
        <w:t>（美）小约翰·D.安德森著；杨永，李栋译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高超声速和高温气体动力学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（美）小约翰·D.安德森著；杨永，李栋译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本书出售、求购地址：https://www.jiaokey.com/book/detail/13378258.html</w:t>
      </w:r>
    </w:p>
    <w:p>
      <w:r>
        <w:t>更多相关图书推荐：https://www.jiaokey.com</w:t>
      </w:r>
    </w:p>
    <w:p>
      <w:r>
        <w:t>（美）小约翰·D.安德森著；杨永，李栋译 其他作品：https://www.jiaokey.com/tag/（美）小约翰·D.安德森著；杨永，李栋译.html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关键词搜索：https://www.jiaokey.com/tag/高超声速和高温气体动力学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