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汉诗英译教程＝A COURSEBOOK ON CHINESE VERSE TRANSLATION</w:t>
      </w:r>
    </w:p>
    <w:p>
      <w:r>
        <w:rPr>
          <w:rFonts w:ascii="宋体" w:hAnsi="宋体" w:eastAsia="宋体"/>
          <w:sz w:val="24"/>
        </w:rPr>
        <w:t>卓振英，李贵苍编著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汉诗英译教程＝A COURSEBOOK ON CHINESE VERSE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卓振英，李贵苍编著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本书出售、求购地址：https://www.jiaokey.com/book/detail/13378207.html</w:t>
      </w:r>
    </w:p>
    <w:p>
      <w:r>
        <w:t>更多相关图书推荐：https://www.jiaokey.com</w:t>
      </w:r>
    </w:p>
    <w:p>
      <w:r>
        <w:t>卓振英，李贵苍编著 其他作品：https://www.jiaokey.com/tag/卓振英，李贵苍编著.html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关键词搜索：https://www.jiaokey.com/tag/汉诗英译教程＝A COURSEBOOK ON CHINESE VERSE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