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消失古国全知道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消失古国全知道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本书出售、求购地址：https://www.jiaokey.com/book/detail/13378146.html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关键词搜索：https://www.jiaokey.com/tag/消失古国全知道.html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