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这个历史挺靠谱 袁腾飞讲世界史 03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这个历史挺靠谱 袁腾飞讲世界史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本书出售、求购地址：https://www.jiaokey.com/book/detail/13378144.html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湖南人民出版社 出版图书：https://www.jiaokey.com/tag/湖南人民出版社.html</w:t>
      </w:r>
    </w:p>
    <w:p>
      <w:r>
        <w:t>关键词搜索：https://www.jiaokey.com/tag/这个历史挺靠谱 袁腾飞讲世界史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