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中国高等院校十二五  数字艺术精品课程规划教材  定格动画</w:t>
      </w:r>
    </w:p>
    <w:p>
      <w:r>
        <w:rPr>
          <w:rFonts w:ascii="宋体" w:hAnsi="宋体" w:eastAsia="宋体"/>
          <w:sz w:val="24"/>
        </w:rPr>
        <w:t>（日）竹内泰人著；徐建雄，李峰，王丹等译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中国高等院校十二五  数字艺术精品课程规划教材  定格动画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（日）竹内泰人著；徐建雄，李峰，王丹等译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本书出售、求购地址：https://www.jiaokey.com/book/detail/13378121.html</w:t>
      </w:r>
    </w:p>
    <w:p>
      <w:r>
        <w:t>更多相关图书推荐：https://www.jiaokey.com</w:t>
      </w:r>
    </w:p>
    <w:p>
      <w:r>
        <w:t>（日）竹内泰人著；徐建雄，李峰，王丹等译 其他作品：https://www.jiaokey.com/tag/（日）竹内泰人著；徐建雄，李峰，王丹等译.html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关键词搜索：https://www.jiaokey.com/tag/中国高等院校十二五  数字艺术精品课程规划教材  定格动画.html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