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第37册 改革开放的中国与世界</w:t>
      </w:r>
    </w:p>
    <w:p>
      <w:r>
        <w:rPr>
          <w:rFonts w:ascii="宋体" w:hAnsi="宋体" w:eastAsia="宋体"/>
          <w:sz w:val="24"/>
        </w:rPr>
        <w:t>吕恩远，吕政，关海庭等著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第37册 改革开放的中国与世界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吕恩远，吕政，关海庭等著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本书出售、求购地址：https://www.jiaokey.com/book/detail/13378118.html</w:t>
      </w:r>
    </w:p>
    <w:p>
      <w:r>
        <w:t>更多相关图书推荐：https://www.jiaokey.com</w:t>
      </w:r>
    </w:p>
    <w:p>
      <w:r>
        <w:t>吕恩远，吕政，关海庭等著 其他作品：https://www.jiaokey.com/tag/吕恩远，吕政，关海庭等著.html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关键词搜索：https://www.jiaokey.com/tag/世界历史 第37册 改革开放的中国与世界.html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