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美国学生权威历史教材  美国历史  英汉对照  经典珍藏版  学生版</w:t>
      </w:r>
    </w:p>
    <w:p>
      <w:r>
        <w:rPr>
          <w:rFonts w:ascii="宋体" w:hAnsi="宋体" w:eastAsia="宋体"/>
          <w:sz w:val="24"/>
        </w:rPr>
        <w:t>爱德华·钱宁（EdwardChanning）著；刘强，高岭，李勇译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美国学生权威历史教材  美国历史  英汉对照  经典珍藏版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爱德华·钱宁（EdwardChanning）著；刘强，高岭，李勇译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本书出售、求购地址：https://www.jiaokey.com/book/detail/13378116.html</w:t>
      </w:r>
    </w:p>
    <w:p>
      <w:r>
        <w:t>更多相关图书推荐：https://www.jiaokey.com</w:t>
      </w:r>
    </w:p>
    <w:p>
      <w:r>
        <w:t>爱德华·钱宁（EdwardChanning）著；刘强，高岭，李勇译 其他作品：https://www.jiaokey.com/tag/爱德华·钱宁（EdwardChanning）著；刘强，高岭，李勇译.html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关键词搜索：https://www.jiaokey.com/tag/美国学生权威历史教材  美国历史  英汉对照  经典珍藏版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