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化学治疗与生物治疗实践指南及建议  原书第3版</w:t>
      </w:r>
    </w:p>
    <w:p>
      <w:r>
        <w:rPr>
          <w:rFonts w:ascii="宋体" w:hAnsi="宋体" w:eastAsia="宋体"/>
          <w:sz w:val="24"/>
        </w:rPr>
        <w:t>（美）保罗维奇，（美）惠特福德，（美）奥尔森著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化学治疗与生物治疗实践指南及建议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（美）保罗维奇，（美）惠特福德，（美）奥尔森著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本书出售、求购地址：https://www.jiaokey.com/book/detail/13378107.html</w:t>
      </w:r>
    </w:p>
    <w:p>
      <w:r>
        <w:t>更多相关图书推荐：https://www.jiaokey.com</w:t>
      </w:r>
    </w:p>
    <w:p>
      <w:r>
        <w:t>（美）保罗维奇，（美）惠特福德，（美）奥尔森著 其他作品：https://www.jiaokey.com/tag/（美）保罗维奇，（美）惠特福德，（美）奥尔森著.html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关键词搜索：https://www.jiaokey.com/tag/化学治疗与生物治疗实践指南及建议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