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书名：珠江三角洲地区人口流动与产业结构研究</w:t>
      </w:r>
    </w:p>
    <w:p>
      <w:r>
        <w:t>作者：谌新民著</w:t>
      </w:r>
    </w:p>
    <w:p>
      <w:r>
        <w:t>出版社：广州:广东人民出版社,2013.04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珠江三角洲地区人口流动与产业结构研究 评论地址：https://www.jiaokey.com/book/detail/13378099.html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