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希拉里写给智慧女人的30堂人生课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希拉里写给智慧女人的30堂人生课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本书出售、求购地址：https://www.jiaokey.com/book/detail/13378067.html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关键词搜索：https://www.jiaokey.com/tag/希拉里写给智慧女人的30堂人生课.html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