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网络营销：管理与实践＝INTERNET MARKETING MANAGEMENT AND PRACTICE</w:t>
      </w:r>
    </w:p>
    <w:p>
      <w:r>
        <w:rPr>
          <w:rFonts w:ascii="宋体" w:hAnsi="宋体" w:eastAsia="宋体"/>
          <w:sz w:val="24"/>
        </w:rPr>
        <w:t>夏明学，王丽萍编著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网络营销：管理与实践＝INTERNET MARKETING MANAGEMENT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夏明学，王丽萍编著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本书出售、求购地址：https://www.jiaokey.com/book/detail/13378061.html</w:t>
      </w:r>
    </w:p>
    <w:p>
      <w:r>
        <w:t>更多相关图书推荐：https://www.jiaokey.com</w:t>
      </w:r>
    </w:p>
    <w:p>
      <w:r>
        <w:t>夏明学，王丽萍编著 其他作品：https://www.jiaokey.com/tag/夏明学，王丽萍编著.html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关键词搜索：https://www.jiaokey.com/tag/网络营销：管理与实践＝INTERNET MARKETING MANAGEMENT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