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高等院校规划教材  管理学</w:t>
      </w:r>
    </w:p>
    <w:p>
      <w:r>
        <w:rPr>
          <w:rFonts w:ascii="宋体" w:hAnsi="宋体" w:eastAsia="宋体"/>
          <w:sz w:val="24"/>
        </w:rPr>
        <w:t>毛海军，崔文子主编；郭景福，宇红副主编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高等院校规划教材  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毛海军，崔文子主编；郭景福，宇红副主编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本书出售、求购地址：https://www.jiaokey.com/book/detail/13378055.html</w:t>
      </w:r>
    </w:p>
    <w:p>
      <w:r>
        <w:t>更多相关图书推荐：https://www.jiaokey.com</w:t>
      </w:r>
    </w:p>
    <w:p>
      <w:r>
        <w:t>毛海军，崔文子主编；郭景福，宇红副主编 其他作品：https://www.jiaokey.com/tag/毛海军，崔文子主编；郭景福，宇红副主编.html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关键词搜索：https://www.jiaokey.com/tag/高等院校规划教材 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