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全球生产网络的经济分析  分工、组织与利益博弈</w:t>
      </w:r>
    </w:p>
    <w:p>
      <w:r>
        <w:rPr>
          <w:rFonts w:ascii="宋体" w:hAnsi="宋体" w:eastAsia="宋体"/>
          <w:sz w:val="24"/>
        </w:rPr>
        <w:t>胡国恒著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全球生产网络的经济分析  分工、组织与利益博弈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全球化-生产体系-经济分析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本书出售、求购地址：https://www.jiaokey.com/book/detail/13378039.html</w:t>
      </w:r>
    </w:p>
    <w:p>
      <w:r>
        <w:t>更多相关图书推荐：https://www.jiaokey.com</w:t>
      </w:r>
    </w:p>
    <w:p>
      <w:r>
        <w:t>胡国恒著 其他作品：https://www.jiaokey.com/tag/胡国恒著.html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关键词搜索：https://www.jiaokey.com/tag/全球化-生产体系-经济分析.html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