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书名：日据时期台湾警察制度研究</w:t>
      </w:r>
    </w:p>
    <w:p>
      <w:r>
        <w:t>作者：李理著</w:t>
      </w:r>
    </w:p>
    <w:p>
      <w:r>
        <w:t>出版社：南京:凤凰出版社,2013.05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日据时期台湾警察制度研究 评论地址：https://www.jiaokey.com/book/detail/13378032.html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