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稻盛和夫的最后一战</w:t>
      </w:r>
    </w:p>
    <w:p>
      <w:r>
        <w:rPr>
          <w:rFonts w:ascii="宋体" w:hAnsi="宋体" w:eastAsia="宋体"/>
          <w:sz w:val="24"/>
        </w:rPr>
        <w:t>（日）大西康之著；千太阳译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稻盛和夫的最后一战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（日）大西康之著；千太阳译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稻盛和夫-企业管理-经验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本书出售、求购地址：https://www.jiaokey.com/book/detail/13378011.html</w:t>
      </w:r>
    </w:p>
    <w:p>
      <w:r>
        <w:t>更多相关图书推荐：https://www.jiaokey.com</w:t>
      </w:r>
    </w:p>
    <w:p>
      <w:r>
        <w:t>（日）大西康之著；千太阳译 其他作品：https://www.jiaokey.com/tag/（日）大西康之著；千太阳译.html</w:t>
      </w:r>
    </w:p>
    <w:p>
      <w:r>
        <w:t>北京:现代出版社,2013.10 出版图书：https://www.jiaokey.com/tag/北京:现代出版社,2013.10.html</w:t>
      </w:r>
    </w:p>
    <w:p>
      <w:r>
        <w:t>关键词搜索：https://www.jiaokey.com/tag/稻盛和夫-企业管理-经验.html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