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巨型项目  城市公共投资变迁政治学</w:t>
      </w:r>
    </w:p>
    <w:p>
      <w:r>
        <w:rPr>
          <w:rFonts w:ascii="宋体" w:hAnsi="宋体" w:eastAsia="宋体"/>
          <w:sz w:val="24"/>
        </w:rPr>
        <w:t>（美）艾伦·阿特舒勒；大卫·吕贝罗福著；何艳玲，程宇译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巨型项目  城市公共投资变迁政治学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（美）艾伦·阿特舒勒；大卫·吕贝罗福著；何艳玲，程宇译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本书出售、求购地址：https://www.jiaokey.com/book/detail/13378008.html</w:t>
      </w:r>
    </w:p>
    <w:p>
      <w:r>
        <w:t>更多相关图书推荐：https://www.jiaokey.com</w:t>
      </w:r>
    </w:p>
    <w:p>
      <w:r>
        <w:t>（美）艾伦·阿特舒勒；大卫·吕贝罗福著；何艳玲，程宇译 其他作品：https://www.jiaokey.com/tag/（美）艾伦·阿特舒勒；大卫·吕贝罗福著；何艳玲，程宇译.html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关键词搜索：https://www.jiaokey.com/tag/巨型项目  城市公共投资变迁政治学.html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