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哈贝马斯的话语民主理论研究  以公共领域为视点</w:t>
      </w:r>
    </w:p>
    <w:p>
      <w:r>
        <w:rPr>
          <w:rFonts w:ascii="宋体" w:hAnsi="宋体" w:eastAsia="宋体"/>
          <w:sz w:val="24"/>
        </w:rPr>
        <w:t>杨礼银著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哈贝马斯的话语民主理论研究  以公共领域为视点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本书出售、求购地址：https://www.jiaokey.com/book/detail/13378005.html</w:t>
      </w:r>
    </w:p>
    <w:p>
      <w:r>
        <w:t>更多相关图书推荐：https://www.jiaokey.com</w:t>
      </w:r>
    </w:p>
    <w:p>
      <w:r>
        <w:t>杨礼银著 其他作品：https://www.jiaokey.com/tag/杨礼银著.html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关键词搜索：https://www.jiaokey.com/tag/哈贝马斯的话语民主理论研究  以公共领域为视点.html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