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科学发展观视野中的浙江民间资本研究  以温州民间资本为例</w:t>
      </w:r>
    </w:p>
    <w:p>
      <w:r>
        <w:rPr>
          <w:rFonts w:ascii="宋体" w:hAnsi="宋体" w:eastAsia="宋体"/>
          <w:sz w:val="24"/>
        </w:rPr>
        <w:t>戴海东，谢建芬等著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科学发展观视野中的浙江民间资本研究  以温州民间资本为例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戴海东，谢建芬等著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本书出售、求购地址：https://www.jiaokey.com/book/detail/13377993.html</w:t>
      </w:r>
    </w:p>
    <w:p>
      <w:r>
        <w:t>更多相关图书推荐：https://www.jiaokey.com</w:t>
      </w:r>
    </w:p>
    <w:p>
      <w:r>
        <w:t>戴海东，谢建芬等著 其他作品：https://www.jiaokey.com/tag/戴海东，谢建芬等著.html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关键词搜索：https://www.jiaokey.com/tag/科学发展观视野中的浙江民间资本研究  以温州民间资本为例.html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