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科技史文库中国天文学史大系  中国古代星占学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科技史文库中国天文学史大系  中国古代星占学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本书出售、求购地址：https://www.jiaokey.com/book/detail/13377984.html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关键词搜索：https://www.jiaokey.com/tag/科技史文库中国天文学史大系  中国古代星占学.html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