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多维视野中的个人、国家与天下认同</w:t>
      </w:r>
    </w:p>
    <w:p>
      <w:r>
        <w:rPr>
          <w:rFonts w:ascii="宋体" w:hAnsi="宋体" w:eastAsia="宋体"/>
          <w:sz w:val="24"/>
        </w:rPr>
        <w:t>许纪霖，刘擎主编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多维视野中的个人、国家与天下认同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许纪霖，刘擎主编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本书出售、求购地址：https://www.jiaokey.com/book/detail/13377981.html</w:t>
      </w:r>
    </w:p>
    <w:p>
      <w:r>
        <w:t>更多相关图书推荐：https://www.jiaokey.com</w:t>
      </w:r>
    </w:p>
    <w:p>
      <w:r>
        <w:t>许纪霖，刘擎主编 其他作品：https://www.jiaokey.com/tag/许纪霖，刘擎主编.html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关键词搜索：https://www.jiaokey.com/tag/多维视野中的个人、国家与天下认同.html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