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书名：三部制电力市场的有效模式与可行路径</w:t>
      </w:r>
    </w:p>
    <w:p>
      <w:r>
        <w:t>作者：赵风云，胡荣权，王冬容等合著</w:t>
      </w:r>
    </w:p>
    <w:p>
      <w:r>
        <w:t>出版社：北京：中国电力出版社</w:t>
      </w:r>
    </w:p>
    <w:p>
      <w:r>
        <w:t>出版日期：2013</w:t>
      </w:r>
    </w:p>
    <w:p>
      <w:r>
        <w:t>总页数：131</w:t>
      </w:r>
    </w:p>
    <w:p>
      <w:r>
        <w:t>更多请访问教客网: www.jiaokey.com</w:t>
      </w:r>
    </w:p>
    <w:p>
      <w:r>
        <w:t>三部制电力市场的有效模式与可行路径 评论地址：https://www.jiaokey.com/book/detail/13377969.html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