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打开瞭望世界经济的窗口  轻松了解世界经济</w:t>
      </w:r>
    </w:p>
    <w:p>
      <w:r>
        <w:rPr>
          <w:rFonts w:ascii="宋体" w:hAnsi="宋体" w:eastAsia="宋体"/>
          <w:sz w:val="24"/>
        </w:rPr>
        <w:t>徐胜源编著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打开瞭望世界经济的窗口  轻松了解世界经济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本书出售、求购地址：https://www.jiaokey.com/book/detail/13377966.html</w:t>
      </w:r>
    </w:p>
    <w:p>
      <w:r>
        <w:t>更多相关图书推荐：https://www.jiaokey.com</w:t>
      </w:r>
    </w:p>
    <w:p>
      <w:r>
        <w:t>徐胜源编著 其他作品：https://www.jiaokey.com/tag/徐胜源编著.html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关键词搜索：https://www.jiaokey.com/tag/打开瞭望世界经济的窗口  轻松了解世界经济.html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