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书名：“上火”的凉茶  解密加多宝和王老吉的营销之战</w:t>
      </w:r>
    </w:p>
    <w:p>
      <w:r>
        <w:t>作者：陈玮著</w:t>
      </w:r>
    </w:p>
    <w:p>
      <w:r>
        <w:t>出版社：杭州：浙江大学出版社</w:t>
      </w:r>
    </w:p>
    <w:p>
      <w:r>
        <w:t>出版日期：2013.09</w:t>
      </w:r>
    </w:p>
    <w:p>
      <w:r>
        <w:t>总页数：210</w:t>
      </w:r>
    </w:p>
    <w:p>
      <w:r>
        <w:t>更多请访问教客网: www.jiaokey.com</w:t>
      </w:r>
    </w:p>
    <w:p>
      <w:r>
        <w:t>“上火”的凉茶  解密加多宝和王老吉的营销之战 评论地址：https://www.jiaokey.com/book/detail/13377965.html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