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毛泽东的诗词、人生和思想  典藏本</w:t>
      </w:r>
    </w:p>
    <w:p>
      <w:r>
        <w:rPr>
          <w:rFonts w:ascii="宋体" w:hAnsi="宋体" w:eastAsia="宋体"/>
          <w:sz w:val="24"/>
        </w:rPr>
        <w:t>（日）竹内实著；张会才，程麻，卢法译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毛泽东的诗词、人生和思想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（日）竹内实著；张会才，程麻，卢法译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本书出售、求购地址：https://www.jiaokey.com/book/detail/13377946.html</w:t>
      </w:r>
    </w:p>
    <w:p>
      <w:r>
        <w:t>更多相关图书推荐：https://www.jiaokey.com</w:t>
      </w:r>
    </w:p>
    <w:p>
      <w:r>
        <w:t>（日）竹内实著；张会才，程麻，卢法译 其他作品：https://www.jiaokey.com/tag/（日）竹内实著；张会才，程麻，卢法译.html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关键词搜索：https://www.jiaokey.com/tag/毛泽东的诗词、人生和思想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