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书名：风暴岛  肯·福莱特历史悬疑小说经典29.9</w:t>
      </w:r>
    </w:p>
    <w:p>
      <w:r>
        <w:t>作者：（英）肯·福莱特著；胡允桓译</w:t>
      </w:r>
    </w:p>
    <w:p>
      <w:r>
        <w:t>出版社：南京:凤凰出版社,2013.09</w:t>
      </w:r>
    </w:p>
    <w:p>
      <w:r>
        <w:t>出版日期：</w:t>
      </w:r>
    </w:p>
    <w:p>
      <w:r>
        <w:t>总页数：296</w:t>
      </w:r>
    </w:p>
    <w:p>
      <w:r>
        <w:t>更多请访问教客网: www.jiaokey.com</w:t>
      </w:r>
    </w:p>
    <w:p>
      <w:r>
        <w:t>风暴岛  肯·福莱特历史悬疑小说经典29.9 评论地址：https://www.jiaokey.com/book/detail/13377903.html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