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第10卷  难得一笑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第10卷  难得一笑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本书出售、求购地址：https://www.jiaokey.com/book/detail/13377886.html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关键词搜索：https://www.jiaokey.com/tag/蒋子龙文集  第10卷  难得一笑.html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