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书名：徽派民居传统营造技艺</w:t>
      </w:r>
    </w:p>
    <w:p>
      <w:r>
        <w:t>作者：刘托，程硕，黄续等著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总页数：202</w:t>
      </w:r>
    </w:p>
    <w:p>
      <w:r>
        <w:t>更多请访问教客网: www.jiaokey.com</w:t>
      </w:r>
    </w:p>
    <w:p>
      <w:r>
        <w:t>徽派民居传统营造技艺 评论地址：https://www.jiaokey.com/book/detail/13377883.html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