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阳光下的新事物  20世纪世界环境史</w:t>
      </w:r>
    </w:p>
    <w:p>
      <w:r>
        <w:rPr>
          <w:rFonts w:ascii="宋体" w:hAnsi="宋体" w:eastAsia="宋体"/>
          <w:sz w:val="24"/>
        </w:rPr>
        <w:t>（美）J.R.麦克尼尔著；韩莉，韩晓雯译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阳光下的新事物  20世纪世界环境史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（美）J.R.麦克尼尔著；韩莉，韩晓雯译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本书出售、求购地址：https://www.jiaokey.com/book/detail/13377869.html</w:t>
      </w:r>
    </w:p>
    <w:p>
      <w:r>
        <w:t>更多相关图书推荐：https://www.jiaokey.com</w:t>
      </w:r>
    </w:p>
    <w:p>
      <w:r>
        <w:t>（美）J.R.麦克尼尔著；韩莉，韩晓雯译 其他作品：https://www.jiaokey.com/tag/（美）J.R.麦克尼尔著；韩莉，韩晓雯译.html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关键词搜索：https://www.jiaokey.com/tag/阳光下的新事物  20世纪世界环境史.html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