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跨区域流域生态补偿意愿及其支付行为研究</w:t>
      </w:r>
    </w:p>
    <w:p>
      <w:r>
        <w:rPr>
          <w:rFonts w:ascii="宋体" w:hAnsi="宋体" w:eastAsia="宋体"/>
          <w:sz w:val="24"/>
        </w:rPr>
        <w:t>徐大伟，赵云峰著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跨区域流域生态补偿意愿及其支付行为研究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徐大伟，赵云峰著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本书出售、求购地址：https://www.jiaokey.com/book/detail/13377853.html</w:t>
      </w:r>
    </w:p>
    <w:p>
      <w:r>
        <w:t>更多相关图书推荐：https://www.jiaokey.com</w:t>
      </w:r>
    </w:p>
    <w:p>
      <w:r>
        <w:t>徐大伟，赵云峰著 其他作品：https://www.jiaokey.com/tag/徐大伟，赵云峰著.html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关键词搜索：https://www.jiaokey.com/tag/跨区域流域生态补偿意愿及其支付行为研究.html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