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跟日本动漫大师学漫画  从照片到动漫之服饰描绘技法</w:t>
      </w:r>
    </w:p>
    <w:p>
      <w:r>
        <w:rPr>
          <w:rFonts w:ascii="宋体" w:hAnsi="宋体" w:eastAsia="宋体"/>
          <w:sz w:val="24"/>
        </w:rPr>
        <w:t>（日）伊藤乡史著；姜昕欣，王雪力译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跟日本动漫大师学漫画  从照片到动漫之服饰描绘技法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（日）伊藤乡史著；姜昕欣，王雪力译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本书出售、求购地址：https://www.jiaokey.com/book/detail/13377810.html</w:t>
      </w:r>
    </w:p>
    <w:p>
      <w:r>
        <w:t>更多相关图书推荐：https://www.jiaokey.com</w:t>
      </w:r>
    </w:p>
    <w:p>
      <w:r>
        <w:t>（日）伊藤乡史著；姜昕欣，王雪力译 其他作品：https://www.jiaokey.com/tag/（日）伊藤乡史著；姜昕欣，王雪力译.html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关键词搜索：https://www.jiaokey.com/tag/跟日本动漫大师学漫画  从照片到动漫之服饰描绘技法.html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