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设计师不可不知的100种世界经典平面设计图书</w:t>
      </w:r>
    </w:p>
    <w:p>
      <w:r>
        <w:rPr>
          <w:rFonts w:ascii="宋体" w:hAnsi="宋体" w:eastAsia="宋体"/>
          <w:sz w:val="24"/>
        </w:rPr>
        <w:t>（英）杰森·戈弗雷著；陈东山，陈小民译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设计师不可不知的100种世界经典平面设计图书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（英）杰森·戈弗雷著；陈东山，陈小民译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本书出售、求购地址：https://www.jiaokey.com/book/detail/13377805.html</w:t>
      </w:r>
    </w:p>
    <w:p>
      <w:r>
        <w:t>更多相关图书推荐：https://www.jiaokey.com</w:t>
      </w:r>
    </w:p>
    <w:p>
      <w:r>
        <w:t>（英）杰森·戈弗雷著；陈东山，陈小民译 其他作品：https://www.jiaokey.com/tag/（英）杰森·戈弗雷著；陈东山，陈小民译.html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关键词搜索：https://www.jiaokey.com/tag/设计师不可不知的100种世界经典平面设计图书.html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