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科技史文库中国天文学史大系  中国古代天象记录的研究与应用</w:t>
      </w:r>
    </w:p>
    <w:p>
      <w:r>
        <w:rPr>
          <w:rFonts w:ascii="宋体" w:hAnsi="宋体" w:eastAsia="宋体"/>
          <w:sz w:val="24"/>
        </w:rPr>
        <w:t>庄威凤主编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科技史文库中国天文学史大系  中国古代天象记录的研究与应用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庄威凤主编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本书出售、求购地址：https://www.jiaokey.com/book/detail/13377796.html</w:t>
      </w:r>
    </w:p>
    <w:p>
      <w:r>
        <w:t>更多相关图书推荐：https://www.jiaokey.com</w:t>
      </w:r>
    </w:p>
    <w:p>
      <w:r>
        <w:t>庄威凤主编 其他作品：https://www.jiaokey.com/tag/庄威凤主编.html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关键词搜索：https://www.jiaokey.com/tag/科技史文库中国天文学史大系  中国古代天象记录的研究与应用.html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