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迎面而来  从人类文明发展看第三次工业革命</w:t>
      </w:r>
    </w:p>
    <w:p>
      <w:r>
        <w:rPr>
          <w:rFonts w:ascii="宋体" w:hAnsi="宋体" w:eastAsia="宋体"/>
          <w:sz w:val="24"/>
        </w:rPr>
        <w:t>黎雨等编著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迎面而来  从人类文明发展看第三次工业革命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本书出售、求购地址：https://www.jiaokey.com/book/detail/13377781.html</w:t>
      </w:r>
    </w:p>
    <w:p>
      <w:r>
        <w:t>更多相关图书推荐：https://www.jiaokey.com</w:t>
      </w:r>
    </w:p>
    <w:p>
      <w:r>
        <w:t>黎雨等编著 其他作品：https://www.jiaokey.com/tag/黎雨等编著.html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关键词搜索：https://www.jiaokey.com/tag/迎面而来  从人类文明发展看第三次工业革命.html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