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书名：商贸英语综合教程  上</w:t>
      </w:r>
    </w:p>
    <w:p>
      <w:r>
        <w:t>作者：纵瑞昆，张蕾主编；汪文娟，钱建文，王为国副主编</w:t>
      </w:r>
    </w:p>
    <w:p>
      <w:r>
        <w:t>出版社：武汉：武汉大学出版社</w:t>
      </w:r>
    </w:p>
    <w:p>
      <w:r>
        <w:t>出版日期：2013.05</w:t>
      </w:r>
    </w:p>
    <w:p>
      <w:r>
        <w:t>总页数：154</w:t>
      </w:r>
    </w:p>
    <w:p>
      <w:r>
        <w:t>更多请访问教客网: www.jiaokey.com</w:t>
      </w:r>
    </w:p>
    <w:p>
      <w:r>
        <w:t>商贸英语综合教程  上 评论地址：https://www.jiaokey.com/book/detail/13377778.html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