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标准与知识产权推动高新技术产业发展研究</w:t>
      </w:r>
    </w:p>
    <w:p>
      <w:r>
        <w:rPr>
          <w:rFonts w:ascii="宋体" w:hAnsi="宋体" w:eastAsia="宋体"/>
          <w:sz w:val="24"/>
        </w:rPr>
        <w:t>朱翔华，王益谊，张建忠等著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标准与知识产权推动高新技术产业发展研究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朱翔华，王益谊，张建忠等著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本书出售、求购地址：https://www.jiaokey.com/book/detail/13377768.html</w:t>
      </w:r>
    </w:p>
    <w:p>
      <w:r>
        <w:t>更多相关图书推荐：https://www.jiaokey.com</w:t>
      </w:r>
    </w:p>
    <w:p>
      <w:r>
        <w:t>朱翔华，王益谊，张建忠等著 其他作品：https://www.jiaokey.com/tag/朱翔华，王益谊，张建忠等著.html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关键词搜索：https://www.jiaokey.com/tag/标准与知识产权推动高新技术产业发展研究.html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