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金榜图书2014考研英语刘博强  考研英语作文完美思路</w:t>
      </w:r>
    </w:p>
    <w:p>
      <w:r>
        <w:rPr>
          <w:rFonts w:ascii="宋体" w:hAnsi="宋体" w:eastAsia="宋体"/>
          <w:sz w:val="24"/>
        </w:rPr>
        <w:t>刘博强主编；李智勇，孙宗红副主编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金榜图书2014考研英语刘博强  考研英语作文完美思路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刘博强主编；李智勇，孙宗红副主编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英语-写作-研究生-入学考试-自学参考资料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本书出售、求购地址：https://www.jiaokey.com/book/detail/13377767.html</w:t>
      </w:r>
    </w:p>
    <w:p>
      <w:r>
        <w:t>更多相关图书推荐：https://www.jiaokey.com</w:t>
      </w:r>
    </w:p>
    <w:p>
      <w:r>
        <w:t>刘博强主编；李智勇，孙宗红副主编 其他作品：https://www.jiaokey.com/tag/刘博强主编；李智勇，孙宗红副主编.html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关键词搜索：https://www.jiaokey.com/tag/英语-写作-研究生-入学考试-自学参考资料.html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