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大学生学业生涯辅导教程 财经类=THE GUIDANCE COURSE FOR UNDERGRADUATES ACADEMIC CAREER</w:t>
      </w:r>
    </w:p>
    <w:p>
      <w:r>
        <w:rPr>
          <w:rFonts w:ascii="宋体" w:hAnsi="宋体" w:eastAsia="宋体"/>
          <w:sz w:val="24"/>
        </w:rPr>
        <w:t>杨明海，窦大海，葛培波等编著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大学生学业生涯辅导教程 财经类=THE GUIDANCE COURSE FOR UNDERGRADUATES ACADEMIC 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杨明海，窦大海，葛培波等编著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本书出售、求购地址：https://www.jiaokey.com/book/detail/13377760.html</w:t>
      </w:r>
    </w:p>
    <w:p>
      <w:r>
        <w:t>更多相关图书推荐：https://www.jiaokey.com</w:t>
      </w:r>
    </w:p>
    <w:p>
      <w:r>
        <w:t>杨明海，窦大海，葛培波等编著 其他作品：https://www.jiaokey.com/tag/杨明海，窦大海，葛培波等编著.html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关键词搜索：https://www.jiaokey.com/tag/大学生学业生涯辅导教程 财经类=THE GUIDANCE COURSE FOR UNDERGRADUATES ACADEMIC 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